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B1C2" w14:textId="45C1AF97" w:rsidR="008200C1" w:rsidRPr="00675E9B" w:rsidRDefault="00007FF8" w:rsidP="008200C1">
      <w:pPr>
        <w:pStyle w:val="Heading1"/>
        <w:rPr>
          <w:color w:val="000000" w:themeColor="text1"/>
        </w:rPr>
      </w:pPr>
      <w:r w:rsidRPr="00675E9B">
        <w:rPr>
          <w:color w:val="000000" w:themeColor="text1"/>
        </w:rPr>
        <w:t xml:space="preserve">THE NAVIGATOR – March 2026 Edition </w:t>
      </w:r>
    </w:p>
    <w:p w14:paraId="6D8DA95D" w14:textId="77777777" w:rsidR="008200C1" w:rsidRPr="008200C1" w:rsidRDefault="008200C1" w:rsidP="008200C1">
      <w:r w:rsidRPr="008200C1">
        <w:t>A publication by the SchoolsFirst Federal Credit Union – Center for Careers in Teaching</w:t>
      </w:r>
    </w:p>
    <w:p w14:paraId="159F75CB" w14:textId="77777777" w:rsidR="008200C1" w:rsidRPr="00BF59F6" w:rsidRDefault="008200C1" w:rsidP="008200C1">
      <w:pPr>
        <w:pStyle w:val="Heading3"/>
        <w:rPr>
          <w:color w:val="auto"/>
        </w:rPr>
      </w:pPr>
      <w:r w:rsidRPr="00BF59F6">
        <w:rPr>
          <w:color w:val="auto"/>
        </w:rPr>
        <w:t>Center for Careers in Teaching – Contact Information</w:t>
      </w:r>
    </w:p>
    <w:p w14:paraId="2176AB04" w14:textId="77777777" w:rsidR="008200C1" w:rsidRDefault="008200C1" w:rsidP="008200C1">
      <w:pPr>
        <w:pStyle w:val="ListParagraph"/>
      </w:pPr>
      <w:r>
        <w:t>Location: EC‑379</w:t>
      </w:r>
    </w:p>
    <w:p w14:paraId="608B69C1" w14:textId="77777777" w:rsidR="008200C1" w:rsidRDefault="008200C1" w:rsidP="008200C1">
      <w:pPr>
        <w:pStyle w:val="ListParagraph"/>
      </w:pPr>
      <w:r>
        <w:t>Hours: Monday through Friday, 8:00 AM to 5:00 PM</w:t>
      </w:r>
    </w:p>
    <w:p w14:paraId="5F64FEE2" w14:textId="77777777" w:rsidR="008200C1" w:rsidRDefault="008200C1" w:rsidP="008200C1">
      <w:pPr>
        <w:pStyle w:val="ListParagraph"/>
      </w:pPr>
      <w:r>
        <w:t>Phone: (657) 278‑7130</w:t>
      </w:r>
    </w:p>
    <w:p w14:paraId="409301E9" w14:textId="77777777" w:rsidR="008200C1" w:rsidRDefault="008200C1" w:rsidP="008200C1">
      <w:pPr>
        <w:pStyle w:val="ListParagraph"/>
      </w:pPr>
      <w:r>
        <w:t xml:space="preserve">Email us at </w:t>
      </w:r>
      <w:hyperlink r:id="rId6" w:history="1">
        <w:r w:rsidRPr="00DA13A2">
          <w:rPr>
            <w:rStyle w:val="Hyperlink"/>
          </w:rPr>
          <w:t>askCCT@fullerton.edu</w:t>
        </w:r>
      </w:hyperlink>
    </w:p>
    <w:p w14:paraId="62BD315E" w14:textId="77777777" w:rsidR="008200C1" w:rsidRDefault="008200C1" w:rsidP="008200C1">
      <w:pPr>
        <w:pStyle w:val="ListParagraph"/>
      </w:pPr>
      <w:r>
        <w:t xml:space="preserve">Visit the </w:t>
      </w:r>
      <w:hyperlink r:id="rId7" w:history="1">
        <w:r w:rsidRPr="00ED0DE2">
          <w:rPr>
            <w:rStyle w:val="Hyperlink"/>
          </w:rPr>
          <w:t>Center for Careers in Teaching Website</w:t>
        </w:r>
      </w:hyperlink>
    </w:p>
    <w:p w14:paraId="0F1BC84E" w14:textId="77777777" w:rsidR="008200C1" w:rsidRDefault="008200C1" w:rsidP="008200C1">
      <w:pPr>
        <w:pStyle w:val="ListParagraph"/>
      </w:pPr>
      <w:r w:rsidRPr="00FD46CE">
        <w:t xml:space="preserve">Follow us on Instagram </w:t>
      </w:r>
      <w:hyperlink r:id="rId8" w:history="1">
        <w:r w:rsidRPr="00FD46CE">
          <w:rPr>
            <w:rStyle w:val="Hyperlink"/>
          </w:rPr>
          <w:t>@CSUF_CCT</w:t>
        </w:r>
      </w:hyperlink>
    </w:p>
    <w:p w14:paraId="37E0140E" w14:textId="77777777" w:rsidR="008200C1" w:rsidRDefault="008200C1" w:rsidP="008200C1">
      <w:pPr>
        <w:pStyle w:val="ListParagraph"/>
      </w:pPr>
      <w:hyperlink r:id="rId9" w:history="1">
        <w:r w:rsidRPr="00817D9A">
          <w:rPr>
            <w:rStyle w:val="Hyperlink"/>
          </w:rPr>
          <w:t>Sign-Up for our monthly Newsletter here</w:t>
        </w:r>
      </w:hyperlink>
    </w:p>
    <w:p w14:paraId="2A6E2E03" w14:textId="77777777" w:rsidR="008200C1" w:rsidRDefault="008200C1" w:rsidP="008200C1">
      <w:pPr>
        <w:pStyle w:val="ListParagraph"/>
      </w:pPr>
      <w:r>
        <w:t xml:space="preserve">If you need this newsletter in an alternative format, please contact </w:t>
      </w:r>
      <w:hyperlink r:id="rId10" w:history="1">
        <w:r w:rsidRPr="00DA13A2">
          <w:rPr>
            <w:rStyle w:val="Hyperlink"/>
          </w:rPr>
          <w:t>askCCT@fullerton.edu</w:t>
        </w:r>
      </w:hyperlink>
      <w:r>
        <w:t>.</w:t>
      </w:r>
    </w:p>
    <w:p w14:paraId="24601156" w14:textId="48352607" w:rsidR="008200C1" w:rsidRPr="008200C1" w:rsidRDefault="008200C1" w:rsidP="008200C1">
      <w:pPr>
        <w:pStyle w:val="Heading2"/>
        <w:rPr>
          <w:color w:val="auto"/>
        </w:rPr>
      </w:pPr>
      <w:r w:rsidRPr="008200C1">
        <w:rPr>
          <w:color w:val="auto"/>
        </w:rPr>
        <w:t xml:space="preserve">CREDENTIAL PROGRAMS </w:t>
      </w:r>
      <w:r w:rsidR="006A5AFC">
        <w:rPr>
          <w:color w:val="auto"/>
        </w:rPr>
        <w:t xml:space="preserve">ARE </w:t>
      </w:r>
      <w:r w:rsidRPr="008200C1">
        <w:rPr>
          <w:color w:val="auto"/>
        </w:rPr>
        <w:t xml:space="preserve">STILL ACCEPTING APPLICATIONS FOR FALL 2026! </w:t>
      </w:r>
    </w:p>
    <w:p w14:paraId="7C6777EB" w14:textId="5C80C24F" w:rsidR="00DB7E2E" w:rsidRDefault="00A65389">
      <w:r w:rsidRPr="00A65389">
        <w:t>Hey, Future Teachers! We hope your semester is going well. This month, we’re highlighting exciting AI literacy training for teachers and faculty, reminding you that credential programs are still accepting Fall 2026 applications, and encouraging you to connect with a CCT advisor for personalized with fall registration next month. Don’t forget to explore the Resource Hub on the last page for course suggestions, professional funding, development, and job opportunities!</w:t>
      </w:r>
    </w:p>
    <w:p w14:paraId="684179B4" w14:textId="77777777" w:rsidR="008200C1" w:rsidRPr="00BF59F6" w:rsidRDefault="008200C1" w:rsidP="008200C1">
      <w:pPr>
        <w:pStyle w:val="Heading3"/>
        <w:rPr>
          <w:color w:val="auto"/>
        </w:rPr>
      </w:pPr>
      <w:r w:rsidRPr="00BF59F6">
        <w:rPr>
          <w:color w:val="auto"/>
        </w:rPr>
        <w:t>In This Edition</w:t>
      </w:r>
    </w:p>
    <w:p w14:paraId="32E6DC89" w14:textId="77777777" w:rsidR="008200C1" w:rsidRDefault="008200C1" w:rsidP="008200C1">
      <w:pPr>
        <w:pStyle w:val="ListBullet"/>
      </w:pPr>
      <w:r>
        <w:t xml:space="preserve">College of Education Scholarship </w:t>
      </w:r>
    </w:p>
    <w:p w14:paraId="5DA74E0E" w14:textId="77777777" w:rsidR="008200C1" w:rsidRDefault="008200C1" w:rsidP="008200C1">
      <w:pPr>
        <w:pStyle w:val="ListBullet"/>
      </w:pPr>
      <w:r>
        <w:t xml:space="preserve">Fall Credential Applications </w:t>
      </w:r>
    </w:p>
    <w:p w14:paraId="766A6A91" w14:textId="77777777" w:rsidR="008200C1" w:rsidRDefault="008200C1" w:rsidP="008200C1">
      <w:pPr>
        <w:pStyle w:val="ListBullet"/>
      </w:pPr>
      <w:r>
        <w:t xml:space="preserve">Academic and Career Advising </w:t>
      </w:r>
    </w:p>
    <w:p w14:paraId="6B8723B3" w14:textId="77777777" w:rsidR="008200C1" w:rsidRDefault="008200C1" w:rsidP="008200C1">
      <w:pPr>
        <w:pStyle w:val="ListBullet"/>
      </w:pPr>
      <w:r>
        <w:t xml:space="preserve">College of Education Credential Program Overviews </w:t>
      </w:r>
    </w:p>
    <w:p w14:paraId="3A7180F0" w14:textId="77777777" w:rsidR="008200C1" w:rsidRDefault="008200C1" w:rsidP="008200C1">
      <w:pPr>
        <w:pStyle w:val="ListBullet"/>
      </w:pPr>
      <w:r>
        <w:t xml:space="preserve">Upcoming Future Teacher Events </w:t>
      </w:r>
    </w:p>
    <w:p w14:paraId="2248649E" w14:textId="5C968254" w:rsidR="00B817FE" w:rsidRDefault="008200C1" w:rsidP="00B817FE">
      <w:pPr>
        <w:pStyle w:val="ListBullet"/>
      </w:pPr>
      <w:r>
        <w:t xml:space="preserve">Resource Hub </w:t>
      </w:r>
    </w:p>
    <w:p w14:paraId="4D28B117" w14:textId="77777777" w:rsidR="008200C1" w:rsidRPr="008200C1" w:rsidRDefault="008200C1" w:rsidP="008200C1">
      <w:pPr>
        <w:pStyle w:val="Heading2"/>
        <w:rPr>
          <w:color w:val="auto"/>
        </w:rPr>
      </w:pPr>
      <w:r w:rsidRPr="008200C1">
        <w:rPr>
          <w:color w:val="auto"/>
        </w:rPr>
        <w:t>COLLEGE OF EDUCATION SPOTLIGHT:</w:t>
      </w:r>
    </w:p>
    <w:p w14:paraId="2D1E94ED" w14:textId="77777777" w:rsidR="008200C1" w:rsidRDefault="008200C1" w:rsidP="008200C1">
      <w:r>
        <w:t>Google.org Funds Teacher and Faculty Training in AI Literacy</w:t>
      </w:r>
    </w:p>
    <w:p w14:paraId="09440C36" w14:textId="77777777" w:rsidR="008200C1" w:rsidRDefault="008200C1" w:rsidP="008200C1">
      <w:r>
        <w:t>$500,000 in Funding to Boost Understanding of Artificial Intelligence</w:t>
      </w:r>
    </w:p>
    <w:p w14:paraId="113C30CC" w14:textId="6F36F7FB" w:rsidR="008200C1" w:rsidRDefault="00A65389" w:rsidP="008200C1">
      <w:r w:rsidRPr="00A65389">
        <w:t xml:space="preserve">“Preparing future teachers in AI and data science literacy ensures they can help students critically understand how to ethically use AI, recognize bias, and engage as thoughtful innovators and producers of knowledge” </w:t>
      </w:r>
      <w:r w:rsidR="006A5AFC">
        <w:t>-</w:t>
      </w:r>
      <w:r w:rsidR="008200C1" w:rsidRPr="008200C1">
        <w:t xml:space="preserve"> </w:t>
      </w:r>
      <w:r w:rsidRPr="00A65389">
        <w:t>Charles Flowers</w:t>
      </w:r>
      <w:r>
        <w:t xml:space="preserve"> - </w:t>
      </w:r>
      <w:r w:rsidRPr="00A65389">
        <w:t xml:space="preserve">Assistant Professor, Elementary and Bilingual Education </w:t>
      </w:r>
    </w:p>
    <w:p w14:paraId="27C7FD7C" w14:textId="1493E2E5" w:rsidR="008200C1" w:rsidRDefault="008200C1" w:rsidP="008200C1">
      <w:r>
        <w:t xml:space="preserve">Visit the full story </w:t>
      </w:r>
      <w:hyperlink r:id="rId11" w:history="1">
        <w:r w:rsidR="006A5AFC" w:rsidRPr="006A5AFC">
          <w:rPr>
            <w:rStyle w:val="Hyperlink"/>
          </w:rPr>
          <w:t>Here!</w:t>
        </w:r>
      </w:hyperlink>
    </w:p>
    <w:p w14:paraId="3EC21638" w14:textId="77777777" w:rsidR="00B817FE" w:rsidRPr="00BF59F6" w:rsidRDefault="00B817FE" w:rsidP="00B817FE">
      <w:pPr>
        <w:pStyle w:val="Heading2"/>
        <w:rPr>
          <w:color w:val="auto"/>
        </w:rPr>
      </w:pPr>
      <w:r w:rsidRPr="00BF59F6">
        <w:rPr>
          <w:color w:val="auto"/>
        </w:rPr>
        <w:lastRenderedPageBreak/>
        <w:t>Fall 2026 Credential Program Applications – Open Now</w:t>
      </w:r>
    </w:p>
    <w:p w14:paraId="36DB40AE" w14:textId="77777777" w:rsidR="00B817FE" w:rsidRDefault="00B817FE" w:rsidP="00B817FE">
      <w:r>
        <w:t>Are you completing your bachelor’s this spring or have you already completed it? Apply now for Special Education, Single Subject, or Multiple Subject credential programs.</w:t>
      </w:r>
    </w:p>
    <w:p w14:paraId="144D20FD" w14:textId="77777777" w:rsidR="00B817FE" w:rsidRDefault="00B817FE" w:rsidP="00B817FE">
      <w:r>
        <w:t>Credential Overview sessions are required.</w:t>
      </w:r>
    </w:p>
    <w:p w14:paraId="6DF75237" w14:textId="77777777" w:rsidR="00B817FE" w:rsidRDefault="00B817FE" w:rsidP="00B817FE">
      <w:r>
        <w:t>Application Workshops are available for step‑by‑step support.</w:t>
      </w:r>
    </w:p>
    <w:p w14:paraId="74CD5BB3" w14:textId="72A3A085" w:rsidR="008200C1" w:rsidRDefault="00B817FE">
      <w:r>
        <w:t>Deadlines are quickly approaching – Apply today!</w:t>
      </w:r>
    </w:p>
    <w:p w14:paraId="4882C890" w14:textId="77777777" w:rsidR="008200C1" w:rsidRPr="00BF59F6" w:rsidRDefault="008200C1" w:rsidP="008200C1">
      <w:pPr>
        <w:pStyle w:val="Heading2"/>
        <w:rPr>
          <w:color w:val="auto"/>
        </w:rPr>
      </w:pPr>
      <w:r w:rsidRPr="00BF59F6">
        <w:rPr>
          <w:color w:val="auto"/>
        </w:rPr>
        <w:t>Academic &amp; Career Advising</w:t>
      </w:r>
    </w:p>
    <w:p w14:paraId="5C551062" w14:textId="77777777" w:rsidR="008200C1" w:rsidRDefault="008200C1" w:rsidP="008200C1">
      <w:r>
        <w:t>Stay on track with your classes and credential goals and book your advising session today. Advisors are available Monday through Friday, 8:00 AM to 5:00 PM, in person or on Zoom. Schedule a check‑in every semester.</w:t>
      </w:r>
    </w:p>
    <w:p w14:paraId="466268CD" w14:textId="77777777" w:rsidR="008200C1" w:rsidRDefault="008200C1" w:rsidP="008200C1">
      <w:r>
        <w:t>Office: EC‑379</w:t>
      </w:r>
    </w:p>
    <w:p w14:paraId="485B5B36" w14:textId="77777777" w:rsidR="008200C1" w:rsidRDefault="008200C1" w:rsidP="008200C1">
      <w:r>
        <w:t>Phone: (657) 278‑7130</w:t>
      </w:r>
    </w:p>
    <w:p w14:paraId="73C6FF2E" w14:textId="77777777" w:rsidR="008200C1" w:rsidRDefault="008200C1" w:rsidP="008200C1">
      <w:r>
        <w:t xml:space="preserve">Email us at </w:t>
      </w:r>
      <w:hyperlink r:id="rId12" w:history="1">
        <w:r w:rsidRPr="00042FDA">
          <w:rPr>
            <w:rStyle w:val="Hyperlink"/>
          </w:rPr>
          <w:t>askCCT@fullerton.edu</w:t>
        </w:r>
      </w:hyperlink>
    </w:p>
    <w:p w14:paraId="34387C60" w14:textId="77777777" w:rsidR="008200C1" w:rsidRDefault="008200C1" w:rsidP="008200C1">
      <w:r>
        <w:t xml:space="preserve">Meet with our Career Specialist </w:t>
      </w:r>
      <w:proofErr w:type="gramStart"/>
      <w:r>
        <w:t>for</w:t>
      </w:r>
      <w:proofErr w:type="gramEnd"/>
      <w:r>
        <w:t xml:space="preserve"> support with your job or internship search, interview preparation, LinkedIn tips, and more.</w:t>
      </w:r>
    </w:p>
    <w:p w14:paraId="760841AB" w14:textId="2AAADE88" w:rsidR="008200C1" w:rsidRDefault="008200C1" w:rsidP="008200C1">
      <w:r>
        <w:t xml:space="preserve">For resume or cover letter help, stop by the Career Center’s drive‑thru advising hours, try </w:t>
      </w:r>
      <w:hyperlink r:id="rId13" w:history="1">
        <w:proofErr w:type="spellStart"/>
        <w:r w:rsidRPr="00A65389">
          <w:rPr>
            <w:rStyle w:val="Hyperlink"/>
          </w:rPr>
          <w:t>Hiration</w:t>
        </w:r>
        <w:proofErr w:type="spellEnd"/>
      </w:hyperlink>
      <w:r>
        <w:t xml:space="preserve"> for an instant online critique or new template, and explore the </w:t>
      </w:r>
      <w:hyperlink r:id="rId14" w:history="1">
        <w:r w:rsidRPr="00A65389">
          <w:rPr>
            <w:rStyle w:val="Hyperlink"/>
          </w:rPr>
          <w:t>Career Guide</w:t>
        </w:r>
      </w:hyperlink>
      <w:r>
        <w:t xml:space="preserve"> for tips and examples.</w:t>
      </w:r>
    </w:p>
    <w:p w14:paraId="35CC324F" w14:textId="70B96370" w:rsidR="008200C1" w:rsidRPr="00BF59F6" w:rsidRDefault="006A5AFC" w:rsidP="008200C1">
      <w:pPr>
        <w:pStyle w:val="Heading3"/>
        <w:rPr>
          <w:color w:val="auto"/>
        </w:rPr>
      </w:pPr>
      <w:r w:rsidRPr="00BF59F6">
        <w:rPr>
          <w:color w:val="auto"/>
        </w:rPr>
        <w:t>College</w:t>
      </w:r>
      <w:r>
        <w:rPr>
          <w:color w:val="auto"/>
        </w:rPr>
        <w:t xml:space="preserve"> of </w:t>
      </w:r>
      <w:r w:rsidR="008200C1" w:rsidRPr="00BF59F6">
        <w:rPr>
          <w:color w:val="auto"/>
        </w:rPr>
        <w:t>Education Career Specialist – Drop</w:t>
      </w:r>
      <w:r w:rsidR="008200C1" w:rsidRPr="00BF59F6">
        <w:rPr>
          <w:rFonts w:ascii="Cambria Math" w:hAnsi="Cambria Math" w:cs="Cambria Math"/>
          <w:color w:val="auto"/>
        </w:rPr>
        <w:t>‑</w:t>
      </w:r>
      <w:r w:rsidR="008200C1" w:rsidRPr="00BF59F6">
        <w:rPr>
          <w:color w:val="auto"/>
        </w:rPr>
        <w:t>In Hours</w:t>
      </w:r>
    </w:p>
    <w:p w14:paraId="75B2DDD5" w14:textId="77777777" w:rsidR="008200C1" w:rsidRDefault="008200C1" w:rsidP="008200C1">
      <w:r>
        <w:t>Name: Gabriela Montes</w:t>
      </w:r>
    </w:p>
    <w:p w14:paraId="69F52C1D" w14:textId="77777777" w:rsidR="008200C1" w:rsidRDefault="008200C1" w:rsidP="008200C1">
      <w:r>
        <w:t>Wednesday: 11:00 AM to 12:00 PM (Center for Careers in Teaching)</w:t>
      </w:r>
    </w:p>
    <w:p w14:paraId="7DAA3890" w14:textId="77777777" w:rsidR="008200C1" w:rsidRDefault="008200C1" w:rsidP="008200C1">
      <w:r>
        <w:t>Tuesday: 4:30 PM to 6:00 PM (Zoom &amp; Career Center)</w:t>
      </w:r>
    </w:p>
    <w:p w14:paraId="0648D8F6" w14:textId="77777777" w:rsidR="008200C1" w:rsidRDefault="008200C1" w:rsidP="008200C1">
      <w:r>
        <w:t xml:space="preserve">Visit the </w:t>
      </w:r>
      <w:hyperlink r:id="rId15" w:history="1">
        <w:r w:rsidRPr="00ED0DE2">
          <w:rPr>
            <w:rStyle w:val="Hyperlink"/>
          </w:rPr>
          <w:t>Career Center w</w:t>
        </w:r>
        <w:r w:rsidRPr="00ED0DE2">
          <w:rPr>
            <w:rStyle w:val="Hyperlink"/>
          </w:rPr>
          <w:t>ebsite</w:t>
        </w:r>
      </w:hyperlink>
    </w:p>
    <w:p w14:paraId="1D90E170" w14:textId="77777777" w:rsidR="008200C1" w:rsidRPr="00BF59F6" w:rsidRDefault="008200C1" w:rsidP="008200C1">
      <w:pPr>
        <w:pStyle w:val="Heading2"/>
        <w:rPr>
          <w:color w:val="auto"/>
        </w:rPr>
      </w:pPr>
      <w:r w:rsidRPr="00BF59F6">
        <w:rPr>
          <w:color w:val="auto"/>
        </w:rPr>
        <w:t>C</w:t>
      </w:r>
      <w:r>
        <w:rPr>
          <w:color w:val="auto"/>
        </w:rPr>
        <w:t xml:space="preserve">ollege of </w:t>
      </w:r>
      <w:r w:rsidRPr="00BF59F6">
        <w:rPr>
          <w:color w:val="auto"/>
        </w:rPr>
        <w:t>E</w:t>
      </w:r>
      <w:r>
        <w:rPr>
          <w:color w:val="auto"/>
        </w:rPr>
        <w:t>ducation</w:t>
      </w:r>
      <w:r w:rsidRPr="00BF59F6">
        <w:rPr>
          <w:color w:val="auto"/>
        </w:rPr>
        <w:t xml:space="preserve"> Credential Program Overviews</w:t>
      </w:r>
    </w:p>
    <w:p w14:paraId="5A254BBF" w14:textId="77777777" w:rsidR="008200C1" w:rsidRDefault="008200C1" w:rsidP="008200C1">
      <w:r>
        <w:t>The Credential Program Overview is an information session that reviews what to expect in the credential program and all application requirements. Attend a required overview session at least a year before graduation. Most students attend during their junior year. You’ll also get connected with your program’s admissions advisor. Upcoming dates can be found on the Overview Calendar.</w:t>
      </w:r>
    </w:p>
    <w:p w14:paraId="63D7B1DB" w14:textId="77777777" w:rsidR="008200C1" w:rsidRPr="00BF59F6" w:rsidRDefault="008200C1" w:rsidP="008200C1">
      <w:pPr>
        <w:pStyle w:val="Heading3"/>
        <w:rPr>
          <w:color w:val="auto"/>
        </w:rPr>
      </w:pPr>
      <w:r w:rsidRPr="00BF59F6">
        <w:rPr>
          <w:color w:val="auto"/>
        </w:rPr>
        <w:t>Special Education</w:t>
      </w:r>
    </w:p>
    <w:p w14:paraId="64CF05BC" w14:textId="77777777" w:rsidR="008200C1" w:rsidRDefault="008200C1" w:rsidP="008200C1">
      <w:r>
        <w:t xml:space="preserve">Visit the </w:t>
      </w:r>
      <w:hyperlink r:id="rId16" w:history="1">
        <w:r w:rsidRPr="00ED0DE2">
          <w:rPr>
            <w:rStyle w:val="Hyperlink"/>
          </w:rPr>
          <w:t>Special Education website</w:t>
        </w:r>
      </w:hyperlink>
    </w:p>
    <w:p w14:paraId="751BDBB4" w14:textId="77777777" w:rsidR="008200C1" w:rsidRDefault="008200C1" w:rsidP="008200C1">
      <w:r>
        <w:t>Follow the Special Education department on Instagram for any updates</w:t>
      </w:r>
      <w:hyperlink r:id="rId17" w:history="1">
        <w:r>
          <w:rPr>
            <w:rStyle w:val="Hyperlink"/>
          </w:rPr>
          <w:t xml:space="preserve"> </w:t>
        </w:r>
        <w:r w:rsidRPr="00ED0DE2">
          <w:rPr>
            <w:rStyle w:val="Hyperlink"/>
          </w:rPr>
          <w:t>@</w:t>
        </w:r>
        <w:r>
          <w:rPr>
            <w:rStyle w:val="Hyperlink"/>
          </w:rPr>
          <w:t>CSUF</w:t>
        </w:r>
        <w:r w:rsidRPr="00ED0DE2">
          <w:rPr>
            <w:rStyle w:val="Hyperlink"/>
          </w:rPr>
          <w:t>_SPED</w:t>
        </w:r>
      </w:hyperlink>
      <w:r>
        <w:t xml:space="preserve"> </w:t>
      </w:r>
    </w:p>
    <w:p w14:paraId="48C8837F" w14:textId="77777777" w:rsidR="008200C1" w:rsidRDefault="008200C1" w:rsidP="008200C1">
      <w:r>
        <w:lastRenderedPageBreak/>
        <w:t xml:space="preserve">Their email address is </w:t>
      </w:r>
      <w:hyperlink r:id="rId18" w:history="1">
        <w:r w:rsidRPr="00042FDA">
          <w:rPr>
            <w:rStyle w:val="Hyperlink"/>
          </w:rPr>
          <w:t>SPEDadvising@fullerton.edu</w:t>
        </w:r>
      </w:hyperlink>
      <w:r>
        <w:t xml:space="preserve"> </w:t>
      </w:r>
    </w:p>
    <w:p w14:paraId="4F6989C2" w14:textId="77777777" w:rsidR="008200C1" w:rsidRPr="00BF59F6" w:rsidRDefault="008200C1" w:rsidP="008200C1">
      <w:pPr>
        <w:pStyle w:val="Heading3"/>
        <w:rPr>
          <w:color w:val="auto"/>
        </w:rPr>
      </w:pPr>
      <w:r w:rsidRPr="00BF59F6">
        <w:rPr>
          <w:color w:val="auto"/>
        </w:rPr>
        <w:t>Multiple Subject</w:t>
      </w:r>
    </w:p>
    <w:p w14:paraId="1ED6C387" w14:textId="77777777" w:rsidR="008200C1" w:rsidRDefault="008200C1" w:rsidP="008200C1">
      <w:r>
        <w:t xml:space="preserve">Visit the </w:t>
      </w:r>
      <w:hyperlink r:id="rId19" w:history="1">
        <w:r w:rsidRPr="00ED0DE2">
          <w:rPr>
            <w:rStyle w:val="Hyperlink"/>
          </w:rPr>
          <w:t>Elementary and Bilingual Education website</w:t>
        </w:r>
      </w:hyperlink>
      <w:r>
        <w:t xml:space="preserve"> </w:t>
      </w:r>
    </w:p>
    <w:p w14:paraId="3017C2AC" w14:textId="77777777" w:rsidR="008200C1" w:rsidRPr="00ED0DE2" w:rsidRDefault="008200C1" w:rsidP="008200C1">
      <w:pPr>
        <w:rPr>
          <w:rStyle w:val="Hyperlink"/>
        </w:rPr>
      </w:pPr>
      <w:r>
        <w:t xml:space="preserve">Follow the Elementary and Bilingual Education Department for any updates </w:t>
      </w:r>
      <w:r>
        <w:fldChar w:fldCharType="begin"/>
      </w:r>
      <w:r>
        <w:instrText>HYPERLINK "https://www.instagram.com/csufedel"</w:instrText>
      </w:r>
      <w:r>
        <w:fldChar w:fldCharType="separate"/>
      </w:r>
      <w:r w:rsidRPr="00ED0DE2">
        <w:rPr>
          <w:rStyle w:val="Hyperlink"/>
        </w:rPr>
        <w:t>@</w:t>
      </w:r>
      <w:r>
        <w:rPr>
          <w:rStyle w:val="Hyperlink"/>
        </w:rPr>
        <w:t>CSUFedel</w:t>
      </w:r>
    </w:p>
    <w:p w14:paraId="1A9415E8" w14:textId="77777777" w:rsidR="008200C1" w:rsidRDefault="008200C1" w:rsidP="008200C1">
      <w:r>
        <w:fldChar w:fldCharType="end"/>
      </w:r>
      <w:r>
        <w:t xml:space="preserve">Their email address is  </w:t>
      </w:r>
      <w:hyperlink r:id="rId20" w:history="1">
        <w:r w:rsidRPr="00DA13A2">
          <w:rPr>
            <w:rStyle w:val="Hyperlink"/>
          </w:rPr>
          <w:t>MSCPadmissions@fullerton.edu</w:t>
        </w:r>
      </w:hyperlink>
    </w:p>
    <w:p w14:paraId="3E191B74" w14:textId="77777777" w:rsidR="008200C1" w:rsidRPr="00BF59F6" w:rsidRDefault="008200C1" w:rsidP="008200C1">
      <w:pPr>
        <w:pStyle w:val="Heading3"/>
        <w:rPr>
          <w:color w:val="auto"/>
        </w:rPr>
      </w:pPr>
      <w:r w:rsidRPr="00BF59F6">
        <w:rPr>
          <w:color w:val="auto"/>
        </w:rPr>
        <w:t>Single Subject</w:t>
      </w:r>
    </w:p>
    <w:p w14:paraId="643F177E" w14:textId="77777777" w:rsidR="008200C1" w:rsidRDefault="008200C1" w:rsidP="008200C1">
      <w:pPr>
        <w:spacing w:line="360" w:lineRule="auto"/>
      </w:pPr>
      <w:r>
        <w:t xml:space="preserve">Visit the </w:t>
      </w:r>
      <w:hyperlink r:id="rId21" w:history="1">
        <w:r w:rsidRPr="00A44F99">
          <w:rPr>
            <w:rStyle w:val="Hyperlink"/>
          </w:rPr>
          <w:t>Secondary Education website</w:t>
        </w:r>
      </w:hyperlink>
      <w:r>
        <w:br/>
      </w:r>
      <w:hyperlink r:id="rId22" w:history="1">
        <w:r>
          <w:t xml:space="preserve">Follow the Secondary Education department on Instagram for any updates </w:t>
        </w:r>
        <w:r w:rsidRPr="00A44F99">
          <w:rPr>
            <w:rStyle w:val="Hyperlink"/>
          </w:rPr>
          <w:t>@</w:t>
        </w:r>
        <w:r>
          <w:rPr>
            <w:rStyle w:val="Hyperlink"/>
          </w:rPr>
          <w:t>CSUF</w:t>
        </w:r>
        <w:r w:rsidRPr="00A44F99">
          <w:rPr>
            <w:rStyle w:val="Hyperlink"/>
          </w:rPr>
          <w:t>secondary</w:t>
        </w:r>
        <w:r>
          <w:rPr>
            <w:rStyle w:val="Hyperlink"/>
          </w:rPr>
          <w:t>ED</w:t>
        </w:r>
      </w:hyperlink>
    </w:p>
    <w:p w14:paraId="63751B42" w14:textId="77777777" w:rsidR="008200C1" w:rsidRDefault="008200C1" w:rsidP="008200C1">
      <w:r>
        <w:t xml:space="preserve">Their email address is </w:t>
      </w:r>
      <w:hyperlink r:id="rId23" w:history="1">
        <w:r w:rsidRPr="002951E3">
          <w:rPr>
            <w:rStyle w:val="Hyperlink"/>
          </w:rPr>
          <w:t>EDSCadmissions@fullerton.edu</w:t>
        </w:r>
      </w:hyperlink>
    </w:p>
    <w:p w14:paraId="1EA38EB1" w14:textId="77777777" w:rsidR="008200C1" w:rsidRPr="00BF59F6" w:rsidRDefault="008200C1" w:rsidP="008200C1">
      <w:pPr>
        <w:pStyle w:val="Heading2"/>
        <w:rPr>
          <w:color w:val="auto"/>
        </w:rPr>
      </w:pPr>
      <w:r w:rsidRPr="00BF59F6">
        <w:rPr>
          <w:color w:val="auto"/>
        </w:rPr>
        <w:t>Upcoming Future Teacher Events</w:t>
      </w:r>
    </w:p>
    <w:p w14:paraId="03A5DC5E" w14:textId="77777777" w:rsidR="008200C1" w:rsidRPr="00BF59F6" w:rsidRDefault="008200C1" w:rsidP="008200C1">
      <w:pPr>
        <w:pStyle w:val="Heading3"/>
        <w:rPr>
          <w:color w:val="auto"/>
        </w:rPr>
      </w:pPr>
      <w:r w:rsidRPr="00BF59F6">
        <w:rPr>
          <w:color w:val="auto"/>
        </w:rPr>
        <w:t>Titan Future Teachers (TFT)</w:t>
      </w:r>
    </w:p>
    <w:p w14:paraId="0D03C13E" w14:textId="6AD85EF9" w:rsidR="008200C1" w:rsidRDefault="008200C1" w:rsidP="008200C1">
      <w:r>
        <w:t>Dates: Friday, March 6 &amp; March 20, 2026</w:t>
      </w:r>
    </w:p>
    <w:p w14:paraId="641918C0" w14:textId="77777777" w:rsidR="008200C1" w:rsidRDefault="008200C1" w:rsidP="008200C1">
      <w:r>
        <w:t>Time: 11:30 AM to 1:00 PM</w:t>
      </w:r>
    </w:p>
    <w:p w14:paraId="31D7648E" w14:textId="77777777" w:rsidR="008200C1" w:rsidRDefault="008200C1" w:rsidP="008200C1">
      <w:r>
        <w:t>Location: In person</w:t>
      </w:r>
    </w:p>
    <w:p w14:paraId="2F395728" w14:textId="77777777" w:rsidR="008200C1" w:rsidRDefault="008200C1" w:rsidP="008200C1">
      <w:r>
        <w:t>Members: Check your email for the RSVP link</w:t>
      </w:r>
    </w:p>
    <w:p w14:paraId="0BD71CA2" w14:textId="547D79B2" w:rsidR="008200C1" w:rsidRDefault="00A65389" w:rsidP="009D00FD">
      <w:r w:rsidRPr="00A65389">
        <w:t xml:space="preserve">Connect with future educators, strengthen your path to the classroom, gain insight into CSUF credential programs, and access opportunities that support your professional growth. </w:t>
      </w:r>
      <w:r w:rsidR="009D00FD" w:rsidRPr="009D00FD">
        <w:t xml:space="preserve">To learn more and get updates </w:t>
      </w:r>
      <w:r w:rsidR="009D00FD">
        <w:t>about</w:t>
      </w:r>
      <w:r w:rsidR="009D00FD" w:rsidRPr="009D00FD">
        <w:t xml:space="preserve"> TFT</w:t>
      </w:r>
      <w:r w:rsidRPr="00A65389">
        <w:rPr>
          <w:b/>
          <w:bCs/>
        </w:rPr>
        <w:t xml:space="preserve"> </w:t>
      </w:r>
      <w:r w:rsidRPr="00A65389">
        <w:t xml:space="preserve">email </w:t>
      </w:r>
      <w:hyperlink r:id="rId24" w:tgtFrame="_blank" w:history="1">
        <w:r w:rsidRPr="00A65389">
          <w:rPr>
            <w:rStyle w:val="Hyperlink"/>
          </w:rPr>
          <w:t>TFT@fullerton.edu</w:t>
        </w:r>
      </w:hyperlink>
      <w:r w:rsidRPr="00A65389">
        <w:t xml:space="preserve"> </w:t>
      </w:r>
      <w:r w:rsidR="009D00FD">
        <w:t>or follow us on Instagram</w:t>
      </w:r>
      <w:r w:rsidR="009D00FD">
        <w:t xml:space="preserve"> </w:t>
      </w:r>
      <w:hyperlink r:id="rId25" w:history="1">
        <w:r w:rsidR="008200C1" w:rsidRPr="00A44F99">
          <w:rPr>
            <w:rStyle w:val="Hyperlink"/>
          </w:rPr>
          <w:t>@csuf_TFT</w:t>
        </w:r>
      </w:hyperlink>
      <w:r w:rsidR="009D00FD">
        <w:t>.</w:t>
      </w:r>
    </w:p>
    <w:p w14:paraId="56721CCF" w14:textId="77777777" w:rsidR="008200C1" w:rsidRPr="00BF59F6" w:rsidRDefault="008200C1" w:rsidP="008200C1">
      <w:pPr>
        <w:pStyle w:val="Heading3"/>
        <w:rPr>
          <w:color w:val="auto"/>
        </w:rPr>
      </w:pPr>
      <w:r w:rsidRPr="00BF59F6">
        <w:rPr>
          <w:color w:val="auto"/>
        </w:rPr>
        <w:t>Men of Color in Education (MCE)</w:t>
      </w:r>
    </w:p>
    <w:p w14:paraId="72C8269C" w14:textId="441621D0" w:rsidR="008200C1" w:rsidRDefault="008200C1" w:rsidP="008200C1">
      <w:r>
        <w:t xml:space="preserve">Date: Thursday, March </w:t>
      </w:r>
      <w:r w:rsidR="009E1246">
        <w:t>12</w:t>
      </w:r>
      <w:r>
        <w:t>, 2026</w:t>
      </w:r>
    </w:p>
    <w:p w14:paraId="037E20B7" w14:textId="2C115D25" w:rsidR="008200C1" w:rsidRDefault="008200C1" w:rsidP="008200C1">
      <w:r>
        <w:t>Time: 1:</w:t>
      </w:r>
      <w:r w:rsidR="009D00FD">
        <w:t>3</w:t>
      </w:r>
      <w:r>
        <w:t xml:space="preserve">0 PM </w:t>
      </w:r>
      <w:r w:rsidR="00A65389">
        <w:t xml:space="preserve">- </w:t>
      </w:r>
      <w:r w:rsidR="009D00FD">
        <w:t>3</w:t>
      </w:r>
      <w:r>
        <w:t>:00 PM</w:t>
      </w:r>
    </w:p>
    <w:p w14:paraId="18B9D1A4" w14:textId="77777777" w:rsidR="008200C1" w:rsidRDefault="008200C1" w:rsidP="008200C1">
      <w:r>
        <w:t>Location: In person</w:t>
      </w:r>
    </w:p>
    <w:p w14:paraId="2BAC4D28" w14:textId="4B80A5A2" w:rsidR="008200C1" w:rsidRDefault="008200C1" w:rsidP="008200C1">
      <w:r>
        <w:t>RSVP</w:t>
      </w:r>
      <w:r w:rsidR="009D00FD">
        <w:t>:</w:t>
      </w:r>
      <w:r>
        <w:t xml:space="preserve"> via </w:t>
      </w:r>
      <w:r w:rsidR="009D00FD">
        <w:t xml:space="preserve">link in </w:t>
      </w:r>
      <w:r>
        <w:t xml:space="preserve">Instagram </w:t>
      </w:r>
      <w:r w:rsidR="009D00FD">
        <w:t xml:space="preserve">Bio </w:t>
      </w:r>
      <w:r>
        <w:t>or email</w:t>
      </w:r>
    </w:p>
    <w:p w14:paraId="2D0E533D" w14:textId="2FD8C470" w:rsidR="008200C1" w:rsidRDefault="009D00FD" w:rsidP="008200C1">
      <w:r w:rsidRPr="009D00FD">
        <w:t xml:space="preserve">Join a community of Black and Latino men committed to becoming impactful educators. Connect, build leadership skills, and strengthen your path to the classroom with Men of Color in Education. </w:t>
      </w:r>
      <w:r>
        <w:t>To learn more and get updates about</w:t>
      </w:r>
      <w:r w:rsidRPr="009D00FD">
        <w:t xml:space="preserve"> MCE email </w:t>
      </w:r>
      <w:hyperlink r:id="rId26" w:history="1">
        <w:r w:rsidR="008200C1" w:rsidRPr="00DA13A2">
          <w:rPr>
            <w:rStyle w:val="Hyperlink"/>
          </w:rPr>
          <w:t>MCE@fullerton.edu</w:t>
        </w:r>
      </w:hyperlink>
      <w:r>
        <w:t xml:space="preserve"> or follow us on </w:t>
      </w:r>
      <w:r w:rsidR="006A5AFC">
        <w:t>Instagram</w:t>
      </w:r>
      <w:r w:rsidR="008200C1">
        <w:t xml:space="preserve"> </w:t>
      </w:r>
      <w:hyperlink r:id="rId27" w:history="1">
        <w:r w:rsidR="008200C1" w:rsidRPr="00A44F99">
          <w:rPr>
            <w:rStyle w:val="Hyperlink"/>
          </w:rPr>
          <w:t>@</w:t>
        </w:r>
        <w:r w:rsidR="008200C1">
          <w:rPr>
            <w:rStyle w:val="Hyperlink"/>
          </w:rPr>
          <w:t>mce_csuf</w:t>
        </w:r>
      </w:hyperlink>
      <w:r>
        <w:t>.</w:t>
      </w:r>
    </w:p>
    <w:p w14:paraId="199C23CE" w14:textId="77777777" w:rsidR="008200C1" w:rsidRPr="00BF59F6" w:rsidRDefault="008200C1" w:rsidP="008200C1">
      <w:pPr>
        <w:pStyle w:val="Heading3"/>
        <w:rPr>
          <w:color w:val="auto"/>
        </w:rPr>
      </w:pPr>
      <w:r w:rsidRPr="00BF59F6">
        <w:rPr>
          <w:color w:val="auto"/>
        </w:rPr>
        <w:t>Project Propel – Side Chat</w:t>
      </w:r>
    </w:p>
    <w:p w14:paraId="161644BE" w14:textId="5E5155A3" w:rsidR="008200C1" w:rsidRDefault="008200C1" w:rsidP="008200C1">
      <w:r>
        <w:t>Date: Wednesday, March 11, 2026</w:t>
      </w:r>
    </w:p>
    <w:p w14:paraId="6F57FB9F" w14:textId="77777777" w:rsidR="008200C1" w:rsidRDefault="008200C1" w:rsidP="008200C1">
      <w:r>
        <w:lastRenderedPageBreak/>
        <w:t>Time: 2:00 PM to 3:30 PM</w:t>
      </w:r>
    </w:p>
    <w:p w14:paraId="1D5CF15C" w14:textId="77777777" w:rsidR="008200C1" w:rsidRDefault="008200C1" w:rsidP="008200C1">
      <w:r>
        <w:t>Location: In person</w:t>
      </w:r>
    </w:p>
    <w:p w14:paraId="11A40DCC" w14:textId="77777777" w:rsidR="008200C1" w:rsidRDefault="008200C1" w:rsidP="008200C1">
      <w:r>
        <w:t xml:space="preserve">RSVP: Check your email or complete </w:t>
      </w:r>
      <w:hyperlink r:id="rId28" w:history="1">
        <w:r w:rsidRPr="00817D9A">
          <w:rPr>
            <w:rStyle w:val="Hyperlink"/>
          </w:rPr>
          <w:t>the interest list</w:t>
        </w:r>
      </w:hyperlink>
    </w:p>
    <w:p w14:paraId="11D6A2C7" w14:textId="459DB0DB" w:rsidR="008200C1" w:rsidRDefault="009D00FD" w:rsidP="008200C1">
      <w:r w:rsidRPr="009D00FD">
        <w:t xml:space="preserve">Connect with fellow future educators through Project Propel as we continue building community and supporting your journey toward the classroom. </w:t>
      </w:r>
      <w:r>
        <w:t>To learn</w:t>
      </w:r>
      <w:r w:rsidRPr="009D00FD">
        <w:t xml:space="preserve"> </w:t>
      </w:r>
      <w:r>
        <w:t>more and get updates about</w:t>
      </w:r>
      <w:r w:rsidRPr="009D00FD">
        <w:t xml:space="preserve"> Project Propel</w:t>
      </w:r>
      <w:r>
        <w:t xml:space="preserve"> </w:t>
      </w:r>
      <w:r w:rsidRPr="009D00FD">
        <w:t xml:space="preserve">email </w:t>
      </w:r>
      <w:hyperlink r:id="rId29" w:history="1">
        <w:r w:rsidRPr="00B117FD">
          <w:rPr>
            <w:rStyle w:val="Hyperlink"/>
          </w:rPr>
          <w:t>projectpropelcct@fullerton.edu</w:t>
        </w:r>
      </w:hyperlink>
      <w:r>
        <w:t xml:space="preserve"> </w:t>
      </w:r>
      <w:r w:rsidRPr="009D00FD">
        <w:t>or visit our IG</w:t>
      </w:r>
      <w:r>
        <w:t xml:space="preserve"> </w:t>
      </w:r>
      <w:hyperlink r:id="rId30" w:history="1">
        <w:r w:rsidR="008200C1" w:rsidRPr="00A44F99">
          <w:rPr>
            <w:rStyle w:val="Hyperlink"/>
          </w:rPr>
          <w:t>@csuf_projectpropel</w:t>
        </w:r>
      </w:hyperlink>
      <w:r>
        <w:t>.</w:t>
      </w:r>
    </w:p>
    <w:p w14:paraId="722F67A2" w14:textId="77777777" w:rsidR="008200C1" w:rsidRDefault="008200C1" w:rsidP="008200C1">
      <w:pPr>
        <w:pStyle w:val="Heading2"/>
        <w:rPr>
          <w:color w:val="auto"/>
        </w:rPr>
      </w:pPr>
      <w:r>
        <w:rPr>
          <w:color w:val="auto"/>
        </w:rPr>
        <w:t>Future Teacher Res</w:t>
      </w:r>
      <w:r w:rsidRPr="00BF59F6">
        <w:rPr>
          <w:color w:val="auto"/>
        </w:rPr>
        <w:t>ource Hub</w:t>
      </w:r>
    </w:p>
    <w:p w14:paraId="1C519063" w14:textId="77777777" w:rsidR="006A0032" w:rsidRDefault="006A0032" w:rsidP="006A0032">
      <w:r w:rsidRPr="006A0032">
        <w:rPr>
          <w:b/>
          <w:bCs/>
        </w:rPr>
        <w:t>Resources to Support Your Teaching Journey, all in one place.</w:t>
      </w:r>
      <w:r w:rsidRPr="006A0032">
        <w:t xml:space="preserve"> </w:t>
      </w:r>
    </w:p>
    <w:p w14:paraId="21B0AD6F" w14:textId="3F88EA1A" w:rsidR="006A0032" w:rsidRPr="006A0032" w:rsidRDefault="006A0032" w:rsidP="006A0032">
      <w:r w:rsidRPr="006A0032">
        <w:t xml:space="preserve">Click on a </w:t>
      </w:r>
      <w:r>
        <w:t>link</w:t>
      </w:r>
      <w:r w:rsidRPr="006A0032">
        <w:t xml:space="preserve"> to view the resources and opportunities available for Future Teachers at CSUF! If you have difficulty accessing the Resource Hub, email </w:t>
      </w:r>
      <w:hyperlink r:id="rId31" w:tgtFrame="_blank" w:history="1">
        <w:r w:rsidRPr="006A0032">
          <w:rPr>
            <w:rStyle w:val="Hyperlink"/>
          </w:rPr>
          <w:t>askcct@fullerton.edu</w:t>
        </w:r>
      </w:hyperlink>
      <w:r w:rsidRPr="006A0032">
        <w:t xml:space="preserve"> for assistance.</w:t>
      </w:r>
    </w:p>
    <w:p w14:paraId="1FA7ACA9" w14:textId="77777777" w:rsidR="008200C1" w:rsidRDefault="008200C1" w:rsidP="008200C1">
      <w:pPr>
        <w:pStyle w:val="ListBullet"/>
      </w:pPr>
      <w:hyperlink r:id="rId32" w:history="1">
        <w:r w:rsidRPr="000542F2">
          <w:rPr>
            <w:rStyle w:val="Hyperlink"/>
          </w:rPr>
          <w:t>Test Prep &amp; Workshops</w:t>
        </w:r>
      </w:hyperlink>
    </w:p>
    <w:p w14:paraId="7E979E24" w14:textId="77777777" w:rsidR="008200C1" w:rsidRDefault="008200C1" w:rsidP="008200C1">
      <w:pPr>
        <w:pStyle w:val="ListBullet"/>
      </w:pPr>
      <w:hyperlink r:id="rId33" w:history="1">
        <w:r w:rsidRPr="000542F2">
          <w:rPr>
            <w:rStyle w:val="Hyperlink"/>
          </w:rPr>
          <w:t>Job Opportunities for Future Teachers</w:t>
        </w:r>
      </w:hyperlink>
    </w:p>
    <w:p w14:paraId="199AC79D" w14:textId="77777777" w:rsidR="008200C1" w:rsidRDefault="008200C1" w:rsidP="008200C1">
      <w:pPr>
        <w:pStyle w:val="ListBullet"/>
      </w:pPr>
      <w:hyperlink r:id="rId34" w:history="1">
        <w:r w:rsidRPr="000542F2">
          <w:rPr>
            <w:rStyle w:val="Hyperlink"/>
          </w:rPr>
          <w:t>CSUF Course and Program Recommendations</w:t>
        </w:r>
      </w:hyperlink>
    </w:p>
    <w:p w14:paraId="61E88150" w14:textId="77777777" w:rsidR="008200C1" w:rsidRDefault="008200C1" w:rsidP="008200C1">
      <w:pPr>
        <w:pStyle w:val="ListBullet"/>
      </w:pPr>
      <w:hyperlink r:id="rId35" w:history="1">
        <w:r w:rsidRPr="000542F2">
          <w:rPr>
            <w:rStyle w:val="Hyperlink"/>
          </w:rPr>
          <w:t>Funding Opportunities</w:t>
        </w:r>
      </w:hyperlink>
    </w:p>
    <w:p w14:paraId="1B28819C" w14:textId="60FE79BB" w:rsidR="00DB7E2E" w:rsidRDefault="00DB7E2E" w:rsidP="008200C1"/>
    <w:sectPr w:rsidR="00DB7E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5683805">
    <w:abstractNumId w:val="8"/>
  </w:num>
  <w:num w:numId="2" w16cid:durableId="253246522">
    <w:abstractNumId w:val="6"/>
  </w:num>
  <w:num w:numId="3" w16cid:durableId="1761758885">
    <w:abstractNumId w:val="5"/>
  </w:num>
  <w:num w:numId="4" w16cid:durableId="211312094">
    <w:abstractNumId w:val="4"/>
  </w:num>
  <w:num w:numId="5" w16cid:durableId="1572807980">
    <w:abstractNumId w:val="7"/>
  </w:num>
  <w:num w:numId="6" w16cid:durableId="824080443">
    <w:abstractNumId w:val="3"/>
  </w:num>
  <w:num w:numId="7" w16cid:durableId="1602450136">
    <w:abstractNumId w:val="2"/>
  </w:num>
  <w:num w:numId="8" w16cid:durableId="937837025">
    <w:abstractNumId w:val="1"/>
  </w:num>
  <w:num w:numId="9" w16cid:durableId="180061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FF8"/>
    <w:rsid w:val="00034616"/>
    <w:rsid w:val="0006063C"/>
    <w:rsid w:val="00126710"/>
    <w:rsid w:val="0015074B"/>
    <w:rsid w:val="0029639D"/>
    <w:rsid w:val="00326F90"/>
    <w:rsid w:val="004036BC"/>
    <w:rsid w:val="00441212"/>
    <w:rsid w:val="00491C07"/>
    <w:rsid w:val="005775AD"/>
    <w:rsid w:val="00675E9B"/>
    <w:rsid w:val="00697D4D"/>
    <w:rsid w:val="006A0032"/>
    <w:rsid w:val="006A5AFC"/>
    <w:rsid w:val="007238BC"/>
    <w:rsid w:val="008200C1"/>
    <w:rsid w:val="009B0264"/>
    <w:rsid w:val="009D00FD"/>
    <w:rsid w:val="009E1246"/>
    <w:rsid w:val="00A502A1"/>
    <w:rsid w:val="00A65389"/>
    <w:rsid w:val="00AA1D8D"/>
    <w:rsid w:val="00B47730"/>
    <w:rsid w:val="00B817FE"/>
    <w:rsid w:val="00CB0664"/>
    <w:rsid w:val="00DB7E2E"/>
    <w:rsid w:val="00E579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8A536"/>
  <w14:defaultImageDpi w14:val="300"/>
  <w15:docId w15:val="{6384F71D-F8E1-4D58-ACC8-623AD4D2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200C1"/>
    <w:rPr>
      <w:color w:val="0000FF" w:themeColor="hyperlink"/>
      <w:u w:val="single"/>
    </w:rPr>
  </w:style>
  <w:style w:type="character" w:styleId="UnresolvedMention">
    <w:name w:val="Unresolved Mention"/>
    <w:basedOn w:val="DefaultParagraphFont"/>
    <w:uiPriority w:val="99"/>
    <w:semiHidden/>
    <w:unhideWhenUsed/>
    <w:rsid w:val="008200C1"/>
    <w:rPr>
      <w:color w:val="605E5C"/>
      <w:shd w:val="clear" w:color="auto" w:fill="E1DFDD"/>
    </w:rPr>
  </w:style>
  <w:style w:type="character" w:styleId="FollowedHyperlink">
    <w:name w:val="FollowedHyperlink"/>
    <w:basedOn w:val="DefaultParagraphFont"/>
    <w:uiPriority w:val="99"/>
    <w:semiHidden/>
    <w:unhideWhenUsed/>
    <w:rsid w:val="00A653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llerton.edu/career/students/hiration/hiration.html" TargetMode="External"/><Relationship Id="rId18" Type="http://schemas.openxmlformats.org/officeDocument/2006/relationships/hyperlink" Target="mailto:SPEDadvising@fullerton.edu" TargetMode="External"/><Relationship Id="rId26" Type="http://schemas.openxmlformats.org/officeDocument/2006/relationships/hyperlink" Target="mailto:MCE@fullerton.edu" TargetMode="External"/><Relationship Id="rId21" Type="http://schemas.openxmlformats.org/officeDocument/2006/relationships/hyperlink" Target="https://ed.fullerton.edu/secED/" TargetMode="External"/><Relationship Id="rId34" Type="http://schemas.openxmlformats.org/officeDocument/2006/relationships/hyperlink" Target="https://drive.google.com/drive/folders/1r9uYRfjBCpFbuKmEDpsC4a0JR07WpJdO?usp=drive_link" TargetMode="External"/><Relationship Id="rId7" Type="http://schemas.openxmlformats.org/officeDocument/2006/relationships/hyperlink" Target="https://ed.fullerton.edu/cct/" TargetMode="External"/><Relationship Id="rId12" Type="http://schemas.openxmlformats.org/officeDocument/2006/relationships/hyperlink" Target="mailto:askCCT@fullerton.edu" TargetMode="External"/><Relationship Id="rId17" Type="http://schemas.openxmlformats.org/officeDocument/2006/relationships/hyperlink" Target="https://www.instagram.com/csuf_sped" TargetMode="External"/><Relationship Id="rId25" Type="http://schemas.openxmlformats.org/officeDocument/2006/relationships/hyperlink" Target="https://www.instagram.com/csuf_tft" TargetMode="External"/><Relationship Id="rId33" Type="http://schemas.openxmlformats.org/officeDocument/2006/relationships/hyperlink" Target="https://drive.google.com/drive/folders/1DkAaxbTvuvHjVsO8FBTE3fThji3CTbVy?usp=drive_link" TargetMode="External"/><Relationship Id="rId2" Type="http://schemas.openxmlformats.org/officeDocument/2006/relationships/numbering" Target="numbering.xml"/><Relationship Id="rId16" Type="http://schemas.openxmlformats.org/officeDocument/2006/relationships/hyperlink" Target="https://ed.fullerton.edu/sped/" TargetMode="External"/><Relationship Id="rId20" Type="http://schemas.openxmlformats.org/officeDocument/2006/relationships/hyperlink" Target="mailto:MSCPadmissions@fullerton.edu" TargetMode="External"/><Relationship Id="rId29" Type="http://schemas.openxmlformats.org/officeDocument/2006/relationships/hyperlink" Target="mailto:projectpropelcct@fullerton.edu" TargetMode="External"/><Relationship Id="rId1" Type="http://schemas.openxmlformats.org/officeDocument/2006/relationships/customXml" Target="../customXml/item1.xml"/><Relationship Id="rId6" Type="http://schemas.openxmlformats.org/officeDocument/2006/relationships/hyperlink" Target="mailto:askCCT@fullerton.edu" TargetMode="External"/><Relationship Id="rId11" Type="http://schemas.openxmlformats.org/officeDocument/2006/relationships/hyperlink" Target="https://bit.ly/4akApwb" TargetMode="External"/><Relationship Id="rId24" Type="http://schemas.openxmlformats.org/officeDocument/2006/relationships/hyperlink" Target="mailto:tft@fullerton.edu" TargetMode="External"/><Relationship Id="rId32" Type="http://schemas.openxmlformats.org/officeDocument/2006/relationships/hyperlink" Target="https://drive.google.com/drive/folders/11nCZIa4JP6JILStHLWLK48zESaQj6BIj?usp=drive_lin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llerton.edu/career/" TargetMode="External"/><Relationship Id="rId23" Type="http://schemas.openxmlformats.org/officeDocument/2006/relationships/hyperlink" Target="file:///C:\Users\askcct\Downloads\EDSCadmissions@fullerton.edu" TargetMode="External"/><Relationship Id="rId28" Type="http://schemas.openxmlformats.org/officeDocument/2006/relationships/hyperlink" Target="https://docs.google.com/forms/d/e/1FAIpQLSfl8eMaveO237kiGNJg_yE-jlw98btf5lAytDui3Srk-h_4Ig/viewform?fbclid=PAZXh0bgNhZW0CMTEAc3J0YwZhcHBfaWQMMjU2MjgxMDQwNTU4AAGnmeMECaKfHHybR_z4Czah1axs1x7WCF2Z1cUP4eZZGFlNZYxO9xi_2uzrFqg_aem_DnNHMXlsDVus57S8L68v5Q" TargetMode="External"/><Relationship Id="rId36" Type="http://schemas.openxmlformats.org/officeDocument/2006/relationships/fontTable" Target="fontTable.xml"/><Relationship Id="rId10" Type="http://schemas.openxmlformats.org/officeDocument/2006/relationships/hyperlink" Target="mailto:askCCT@fullerton.edu" TargetMode="External"/><Relationship Id="rId19" Type="http://schemas.openxmlformats.org/officeDocument/2006/relationships/hyperlink" Target="https://ed.fullerton.edu/edel/" TargetMode="External"/><Relationship Id="rId31" Type="http://schemas.openxmlformats.org/officeDocument/2006/relationships/hyperlink" Target="mailto:askcct@fullerton.edu" TargetMode="External"/><Relationship Id="rId4" Type="http://schemas.openxmlformats.org/officeDocument/2006/relationships/settings" Target="settings.xml"/><Relationship Id="rId9" Type="http://schemas.openxmlformats.org/officeDocument/2006/relationships/hyperlink" Target="https://docs.google.com/forms/d/e/1FAIpQLSdpbZMcQNvNAHEtES-5ST0BiptJxokqRSl6X93_iKncvo61eQ/viewform" TargetMode="External"/><Relationship Id="rId14" Type="http://schemas.openxmlformats.org/officeDocument/2006/relationships/hyperlink" Target="https://www.fullerton.edu/career/students/career-guide.html" TargetMode="External"/><Relationship Id="rId22" Type="http://schemas.openxmlformats.org/officeDocument/2006/relationships/hyperlink" Target="https://www.instagram.com/csufsecondaryed" TargetMode="External"/><Relationship Id="rId27" Type="http://schemas.openxmlformats.org/officeDocument/2006/relationships/hyperlink" Target="https://www.instagram.com/mce_csuf" TargetMode="External"/><Relationship Id="rId30" Type="http://schemas.openxmlformats.org/officeDocument/2006/relationships/hyperlink" Target="https://www.instagram.com/csuf_projectpropel" TargetMode="External"/><Relationship Id="rId35" Type="http://schemas.openxmlformats.org/officeDocument/2006/relationships/hyperlink" Target="https://drive.google.com/drive/folders/1bDV8rEFNnW4kCJLpD6J9M6K-rrcVeSW6?usp=drive_link" TargetMode="External"/><Relationship Id="rId8" Type="http://schemas.openxmlformats.org/officeDocument/2006/relationships/hyperlink" Target="https://www.instagram.com/csuf_cc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6690</Characters>
  <Application>Microsoft Office Word</Application>
  <DocSecurity>0</DocSecurity>
  <Lines>163</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Terry, Heather</cp:lastModifiedBy>
  <cp:revision>2</cp:revision>
  <cp:lastPrinted>2026-02-16T23:16:00Z</cp:lastPrinted>
  <dcterms:created xsi:type="dcterms:W3CDTF">2026-03-02T17:33:00Z</dcterms:created>
  <dcterms:modified xsi:type="dcterms:W3CDTF">2026-03-02T17:33:00Z</dcterms:modified>
  <cp:category/>
</cp:coreProperties>
</file>